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63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Киселева Николая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являющ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Спецтехстрой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Киселев Н.И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Спецтехстрой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по адресу: ХМАО-Югра, г. Нефтеюганск,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11А мкр., д. </w:t>
      </w:r>
      <w:r>
        <w:rPr>
          <w:rFonts w:ascii="Times New Roman" w:eastAsia="Times New Roman" w:hAnsi="Times New Roman" w:cs="Times New Roman"/>
          <w:sz w:val="26"/>
          <w:szCs w:val="26"/>
        </w:rPr>
        <w:t>45, кв. 19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08</w:t>
      </w:r>
      <w:r>
        <w:rPr>
          <w:rFonts w:ascii="Times New Roman" w:eastAsia="Times New Roman" w:hAnsi="Times New Roman" w:cs="Times New Roman"/>
          <w:sz w:val="26"/>
          <w:szCs w:val="26"/>
        </w:rPr>
        <w:t>.11.2023.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Киселев Н.И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Н.И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2678</w:t>
      </w:r>
      <w:r>
        <w:rPr>
          <w:rFonts w:ascii="Times New Roman" w:eastAsia="Times New Roman" w:hAnsi="Times New Roman" w:cs="Times New Roman"/>
          <w:sz w:val="26"/>
          <w:szCs w:val="26"/>
        </w:rPr>
        <w:t>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Киселев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.11.2023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Спецтехстрой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Николая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left="567" w:hanging="283"/>
        <w:rPr>
          <w:sz w:val="22"/>
          <w:szCs w:val="22"/>
        </w:rPr>
      </w:pPr>
    </w:p>
    <w:p>
      <w:pPr>
        <w:spacing w:before="0" w:after="0"/>
        <w:ind w:left="567" w:hanging="283"/>
        <w:rPr>
          <w:sz w:val="22"/>
          <w:szCs w:val="22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60"/>
        <w:gridCol w:w="5525"/>
        <w:gridCol w:w="4802"/>
        <w:gridCol w:w="5626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851" w:hanging="851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0rplc-12">
    <w:name w:val="cat-ExternalSystemDefined grp-40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4rplc-44">
    <w:name w:val="cat-UserDefined grp-44 rplc-44"/>
    <w:basedOn w:val="DefaultParagraphFont"/>
  </w:style>
  <w:style w:type="character" w:customStyle="1" w:styleId="cat-UserDefinedgrp-45rplc-47">
    <w:name w:val="cat-UserDefined grp-4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